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ELECTROMAGNETIC FIELDS AND WAVES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ELECTROMAGNETIC FIELDS AND WAVES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本书出售、求购地址：https://www.jiaokey.com/book/detail/40406794.html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关键词搜索：https://www.jiaokey.com/tag/ENGINEERING ELECTROMAGNETIC FIELDS AND WAVES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