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INTERPROCESS COMMUNICATIONS IN UNIX  THE NOOKS AND CRANNIES  SECOND EDITION</w:t>
      </w:r>
    </w:p>
    <w:p>
      <w:r>
        <w:rPr>
          <w:rFonts w:ascii="宋体" w:hAnsi="宋体" w:eastAsia="宋体"/>
          <w:sz w:val="24"/>
        </w:rPr>
        <w:t>JOHN SHAPLEY GRAY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INTERPROCESS COMMUNICATIONS IN UNIX  THE NOOKS AND CRANNIES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SHAPLEY GRAY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PTR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本书出售、求购地址：https://www.jiaokey.com/book/detail/40406783.html</w:t>
      </w:r>
    </w:p>
    <w:p>
      <w:r>
        <w:t>更多相关图书推荐：https://www.jiaokey.com</w:t>
      </w:r>
    </w:p>
    <w:p>
      <w:r>
        <w:t>JOHN SHAPLEY GRAY 其他作品：https://www.jiaokey.com/tag/JOHN SHAPLEY GRAY.html</w:t>
      </w:r>
    </w:p>
    <w:p>
      <w:r>
        <w:t>PRENTICE HALL PTR 出版图书：https://www.jiaokey.com/tag/PRENTICE HALL PTR.html</w:t>
      </w:r>
    </w:p>
    <w:p>
      <w:r>
        <w:t>关键词搜索：https://www.jiaokey.com/tag/INTERPROCESS COMMUNICATIONS IN UNIX  THE NOOKS AND CRANNIES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