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HEALTH OUR LIVES  A REVOLUTIONARY APPROACH TO TOTAL HEALTH CARE FOR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HEALTH OUR LIVES  A REVOLUTIONARY APPROACH TO TOTAL HEALTH CARE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本书出售、求购地址：https://www.jiaokey.com/book/detail/40406774.html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关键词搜索：https://www.jiaokey.com/tag/OUR HEALTH OUR LIVES  A REVOLUTIONARY APPROACH TO TOTAL HEALTH CARE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