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SEEPAGE HYDRAULICS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SEEPAGE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本书出售、求购地址：https://www.jiaokey.com/book/detail/40406692.html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关键词搜索：https://www.jiaokey.com/tag/SEEPAGE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