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DESIGN AND PRACTICE GUIDE DREDGING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DESIGN AND PRACTICE GUIDE DREDGING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本书出售、求购地址：https://www.jiaokey.com/book/detail/40406674.html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关键词搜索：https://www.jiaokey.com/tag/ICE DESIGN AND PRACTICE GUIDE DREDGING.html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