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书名：推理小説の歴史はアルキメデスに始まる</w:t>
      </w:r>
    </w:p>
    <w:p>
      <w:r>
        <w:t>作者：Hoveyda</w:t>
      </w:r>
    </w:p>
    <w:p>
      <w:r>
        <w:t>出版社：東京創元社</w:t>
      </w:r>
    </w:p>
    <w:p>
      <w:r>
        <w:t>出版日期：1981.03</w:t>
      </w:r>
    </w:p>
    <w:p>
      <w:r>
        <w:t>总页数：277</w:t>
      </w:r>
    </w:p>
    <w:p>
      <w:r>
        <w:t>更多请访问教客网: www.jiaokey.com</w:t>
      </w:r>
    </w:p>
    <w:p>
      <w:r>
        <w:t>推理小説の歴史はアルキメデスに始まる 评论地址：https://www.jiaokey.com/book/detail/40406563.html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