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異邦の薫り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異邦の薫り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本书出售、求购地址：https://www.jiaokey.com/book/detail/40406542.html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关键词搜索：https://www.jiaokey.com/tag/異邦の薫り.html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