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現代世界の文学 下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現代世界の文学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本书出售、求购地址：https://www.jiaokey.com/book/detail/40406254.html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关键词搜索：https://www.jiaokey.com/tag/現代世界の文学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