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 ゛素材″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 ゛素材″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本书出售、求购地址：https://www.jiaokey.com/book/detail/40406234.html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关键词搜索：https://www.jiaokey.com/tag/日本文学の ゛素材″.html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