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ハーフィズ抒情詩集</w:t>
      </w:r>
    </w:p>
    <w:p>
      <w:r>
        <w:rPr>
          <w:rFonts w:ascii="宋体" w:hAnsi="宋体" w:eastAsia="宋体"/>
          <w:sz w:val="24"/>
        </w:rPr>
        <w:t>◆U1E24◆āfi◆U1E93◆1326?-1389?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ハーフィズ抒情詩集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◆U1E24◆āfi◆U1E93◆1326?-1389?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本书出售、求购地址：https://www.jiaokey.com/book/detail/40406145.html</w:t>
      </w:r>
    </w:p>
    <w:p>
      <w:r>
        <w:t>更多相关图书推荐：https://www.jiaokey.com</w:t>
      </w:r>
    </w:p>
    <w:p>
      <w:r>
        <w:t>◆U1E24◆āfi◆U1E93◆1326?-1389? 其他作品：https://www.jiaokey.com/tag/◆U1E24◆āfi◆U1E93◆1326?-1389?.html</w:t>
      </w:r>
    </w:p>
    <w:p>
      <w:r>
        <w:t>大学書林 出版图书：https://www.jiaokey.com/tag/大学書林.html</w:t>
      </w:r>
    </w:p>
    <w:p>
      <w:r>
        <w:t>关键词搜索：https://www.jiaokey.com/tag/ハーフィズ抒情詩集.html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