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地名アイヌ語小辞典</w:t>
      </w:r>
    </w:p>
    <w:p>
      <w:r>
        <w:rPr>
          <w:rFonts w:ascii="宋体" w:hAnsi="宋体" w:eastAsia="宋体"/>
          <w:sz w:val="24"/>
        </w:rPr>
        <w:t>知里真志保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地名アイヌ語小辞典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知里真志保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北海道出版企画センター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本书出售、求购地址：https://www.jiaokey.com/book/detail/40406096.html</w:t>
      </w:r>
    </w:p>
    <w:p>
      <w:r>
        <w:t>更多相关图书推荐：https://www.jiaokey.com</w:t>
      </w:r>
    </w:p>
    <w:p>
      <w:r>
        <w:t>知里真志保 其他作品：https://www.jiaokey.com/tag/知里真志保.html</w:t>
      </w:r>
    </w:p>
    <w:p>
      <w:r>
        <w:t>北海道出版企画センター 出版图书：https://www.jiaokey.com/tag/北海道出版企画センター.html</w:t>
      </w:r>
    </w:p>
    <w:p>
      <w:r>
        <w:t>关键词搜索：https://www.jiaokey.com/tag/地名アイヌ語小辞典.html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