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外国人と日本人医師の臨床会話集 1</w:t>
      </w:r>
    </w:p>
    <w:p>
      <w:r>
        <w:rPr>
          <w:rFonts w:ascii="宋体" w:hAnsi="宋体" w:eastAsia="宋体"/>
          <w:sz w:val="24"/>
        </w:rPr>
        <w:t>増茂尚志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外国人と日本人医師の臨床会話集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増茂尚志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本书出售、求购地址：https://www.jiaokey.com/book/detail/40406017.html</w:t>
      </w:r>
    </w:p>
    <w:p>
      <w:r>
        <w:t>更多相关图书推荐：https://www.jiaokey.com</w:t>
      </w:r>
    </w:p>
    <w:p>
      <w:r>
        <w:t>増茂尚志 其他作品：https://www.jiaokey.com/tag/増茂尚志.html</w:t>
      </w:r>
    </w:p>
    <w:p>
      <w:r>
        <w:t>三修社 出版图书：https://www.jiaokey.com/tag/三修社.html</w:t>
      </w:r>
    </w:p>
    <w:p>
      <w:r>
        <w:t>关键词搜索：https://www.jiaokey.com/tag/外国人と日本人医師の臨床会話集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