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方言生活語彙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方言生活語彙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本书出售、求购地址：https://www.jiaokey.com/book/detail/40405800.html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关键词搜索：https://www.jiaokey.com/tag/方言生活語彙.html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