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[日本語方言アクセントの考察]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[日本語方言アクセントの考察]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本书出售、求购地址：https://www.jiaokey.com/book/detail/40405799.html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关键词搜索：https://www.jiaokey.com/tag/[日本語方言アクセントの考察].html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