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マスコミに出る故事名言ことわざ総解説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マスコミに出る故事名言ことわざ総解説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本书出售、求购地址：https://www.jiaokey.com/book/detail/40405350.html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关键词搜索：https://www.jiaokey.com/tag/マスコミに出る故事名言ことわざ総解説.html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