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改定音訓·送り仮名便覧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改定音訓·送り仮名便覧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敬文社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本书出售、求购地址：https://www.jiaokey.com/book/detail/40405253.html</w:t>
      </w:r>
    </w:p>
    <w:p>
      <w:r>
        <w:t>更多相关图书推荐：https://www.jiaokey.com</w:t>
      </w:r>
    </w:p>
    <w:p>
      <w:r>
        <w:t>敬文社 出版图书：https://www.jiaokey.com/tag/敬文社.html</w:t>
      </w:r>
    </w:p>
    <w:p>
      <w:r>
        <w:t>关键词搜索：https://www.jiaokey.com/tag/改定音訓·送り仮名便覧.html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