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日本語能力試験対策用4級問題集</w:t>
      </w:r>
    </w:p>
    <w:p>
      <w:r>
        <w:rPr>
          <w:rFonts w:ascii="宋体" w:hAnsi="宋体" w:eastAsia="宋体"/>
          <w:sz w:val="24"/>
        </w:rPr>
        <w:t>中川良雄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日本語能力試験対策用4級問題集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中川良雄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凡人社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本书出售、求购地址：https://www.jiaokey.com/book/detail/40405184.html</w:t>
      </w:r>
    </w:p>
    <w:p>
      <w:r>
        <w:t>更多相关图书推荐：https://www.jiaokey.com</w:t>
      </w:r>
    </w:p>
    <w:p>
      <w:r>
        <w:t>中川良雄 其他作品：https://www.jiaokey.com/tag/中川良雄.html</w:t>
      </w:r>
    </w:p>
    <w:p>
      <w:r>
        <w:t>凡人社 出版图书：https://www.jiaokey.com/tag/凡人社.html</w:t>
      </w:r>
    </w:p>
    <w:p>
      <w:r>
        <w:t>关键词搜索：https://www.jiaokey.com/tag/日本語能力試験対策用4級問題集.html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