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スペイン語基礎文法</w:t>
      </w:r>
    </w:p>
    <w:p>
      <w:r>
        <w:rPr>
          <w:rFonts w:ascii="宋体" w:hAnsi="宋体" w:eastAsia="宋体"/>
          <w:sz w:val="24"/>
        </w:rPr>
        <w:t>Sociedad General Espa◆U00F1◆ola de Librería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スペイン語基礎文法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Sociedad General Espa◆U00F1◆ola de Librería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プレンティスホール出版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本书出售、求购地址：https://www.jiaokey.com/book/detail/40405116.html</w:t>
      </w:r>
    </w:p>
    <w:p>
      <w:r>
        <w:t>更多相关图书推荐：https://www.jiaokey.com</w:t>
      </w:r>
    </w:p>
    <w:p>
      <w:r>
        <w:t>Sociedad General Espa◆U00F1◆ola de Librería 其他作品：https://www.jiaokey.com/tag/Sociedad General Espa◆U00F1◆ola de Librería.html</w:t>
      </w:r>
    </w:p>
    <w:p>
      <w:r>
        <w:t>プレンティスホール出版 (発売) 出版图书：https://www.jiaokey.com/tag/プレンティスホール出版 (発売).html</w:t>
      </w:r>
    </w:p>
    <w:p>
      <w:r>
        <w:t>关键词搜索：https://www.jiaokey.com/tag/スペイン語基礎文法.html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