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機械技術文書作成と翻訳の実際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機械技術文書作成と翻訳の実際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日本科学技術翻訳協会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本书出售、求购地址：https://www.jiaokey.com/book/detail/40404347.html</w:t>
      </w:r>
    </w:p>
    <w:p>
      <w:r>
        <w:t>更多相关图书推荐：https://www.jiaokey.com</w:t>
      </w:r>
    </w:p>
    <w:p>
      <w:r>
        <w:t>日本科学技術翻訳協会 出版图书：https://www.jiaokey.com/tag/日本科学技術翻訳協会.html</w:t>
      </w:r>
    </w:p>
    <w:p>
      <w:r>
        <w:t>关键词搜索：https://www.jiaokey.com/tag/機械技術文書作成と翻訳の実際.html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