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SCHUMANN FIVE PIECES IN FOLK STYLE OPUS 102 FOR CELLO AND PIANO</w:t>
      </w:r>
    </w:p>
    <w:p>
      <w:r>
        <w:rPr>
          <w:rFonts w:ascii="宋体" w:hAnsi="宋体" w:eastAsia="宋体"/>
          <w:sz w:val="24"/>
        </w:rPr>
        <w:t>INTERNATIONAL MUSIK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SCHUMANN FIVE PIECES IN FOLK STYLE OPUS 102 FOR CELLO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INTERNATIONAL MUSIK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 CITY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本书出售、求购地址：https://www.jiaokey.com/book/detail/40404239.html</w:t>
      </w:r>
    </w:p>
    <w:p>
      <w:r>
        <w:t>更多相关图书推荐：https://www.jiaokey.com</w:t>
      </w:r>
    </w:p>
    <w:p>
      <w:r>
        <w:t>INTERNATIONAL MUSIK COMPANY 其他作品：https://www.jiaokey.com/tag/INTERNATIONAL MUSIK COMPANY.html</w:t>
      </w:r>
    </w:p>
    <w:p>
      <w:r>
        <w:t>NEW YORK CITY 出版图书：https://www.jiaokey.com/tag/NEW YORK CITY.html</w:t>
      </w:r>
    </w:p>
    <w:p>
      <w:r>
        <w:t>关键词搜索：https://www.jiaokey.com/tag/SCHUMANN FIVE PIECES IN FOLK STYLE OPUS 102 FOR CELLO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