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PIANO PIECES FROM THE MODERN REPERTOIRE = 现代钢琴小曲51首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PIANO PIECES FROM THE MODERN REPERTOIRE = 现代钢琴小曲51首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本书出售、求购地址：https://www.jiaokey.com/book/detail/40404232.html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INC.NEW YORK 出版图书：https://www.jiaokey.com/tag/INC.NEW YORK.html</w:t>
      </w:r>
    </w:p>
    <w:p>
      <w:r>
        <w:t>关键词搜索：https://www.jiaokey.com/tag/FIFTY PIANO PIECES FROM THE MODERN REPERTOIRE = 现代钢琴小曲51首.html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