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SCHUBERT SONATE FUR AROEGGIONE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SCHUBERT SONATE FUR AROEGGIONE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本书出售、求购地址：https://www.jiaokey.com/book/detail/40404218.html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关键词搜索：https://www.jiaokey.com/tag/FRANZ SCHUBERT SONATE FUR AROEGGIONE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