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OTTMAR GERSTER KONZERT FUR VIOLONCELLO UND KLEINES ORCHESTER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OTTMAR GERSTER KONZERT FUR VIOLONCELLO UND KLEINES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本书出售、求购地址：https://www.jiaokey.com/book/detail/40404152.html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关键词搜索：https://www.jiaokey.com/tag/OTTMAR GERSTER KONZERT FUR VIOLONCELLO UND KLEINES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