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ORIGINAL-KOMPOSITIONEN VON ROBERT SCHUMANN FUR KLAVIER ZU VIER HANDEN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ORIGINAL-KOMPOSITIONEN VON ROBERT SCHUMANN FUR KLAVIER ZU VIER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本书出售、求购地址：https://www.jiaokey.com/book/detail/40404146.html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关键词搜索：https://www.jiaokey.com/tag/SCHUMANN ORIGINAL-KOMPOSITIONEN VON ROBERT SCHUMANN FUR KLAVIER ZU VIER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