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CASPAR DIETHEM FANTASIE SUITEN 1 VIOLONCELLO 2 SOLO</w:t>
      </w:r>
    </w:p>
    <w:p>
      <w:r>
        <w:rPr>
          <w:rFonts w:ascii="宋体" w:hAnsi="宋体" w:eastAsia="宋体"/>
          <w:sz w:val="24"/>
        </w:rPr>
        <w:t>AMADEUS VERLAG (BERNHARD PAULER)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CASPAR DIETHEM FANTASIE SUITEN 1 VIOLONCELLO 2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AMADEUS VERLAG (BERNHARD PAULER)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WINTERTHUR/SCHWEIZ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本书出售、求购地址：https://www.jiaokey.com/book/detail/40404135.html</w:t>
      </w:r>
    </w:p>
    <w:p>
      <w:r>
        <w:t>更多相关图书推荐：https://www.jiaokey.com</w:t>
      </w:r>
    </w:p>
    <w:p>
      <w:r>
        <w:t>AMADEUS VERLAG (BERNHARD PAULER) 其他作品：https://www.jiaokey.com/tag/AMADEUS VERLAG (BERNHARD PAULER).html</w:t>
      </w:r>
    </w:p>
    <w:p>
      <w:r>
        <w:t>WINTERTHUR/SCHWEIZ 出版图书：https://www.jiaokey.com/tag/WINTERTHUR/SCHWEIZ.html</w:t>
      </w:r>
    </w:p>
    <w:p>
      <w:r>
        <w:t>关键词搜索：https://www.jiaokey.com/tag/CASPAR DIETHEM FANTASIE SUITEN 1 VIOLONCELLO 2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