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STROPHES SUR LE NOM DE SACHER POUR VIOLONCELLE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STROPHES SUR LE NOM DE SACHER POUR VIOLONCELLE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 HEUGEL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本书出售、求购地址：https://www.jiaokey.com/book/detail/40404129.html</w:t>
      </w:r>
    </w:p>
    <w:p>
      <w:r>
        <w:t>更多相关图书推荐：https://www.jiaokey.com</w:t>
      </w:r>
    </w:p>
    <w:p>
      <w:r>
        <w:t>PARIS HEUGEL &amp; CIE 出版图书：https://www.jiaokey.com/tag/PARIS HEUGEL &amp; CIE.html</w:t>
      </w:r>
    </w:p>
    <w:p>
      <w:r>
        <w:t>关键词搜索：https://www.jiaokey.com/tag/3 STROPHES SUR LE NOM DE SACHER POUR VIOLONCELLE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