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SOFIA GUBAIDULINA 10 PRALUDIEN FUR VIOLONCELLO SOLO 10 PRELUDES FOR VIOLONCELLO SOLO VIKTOR SUSLIN CHANSON CONTRE RAISON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SOFIA GUBAIDULINA 10 PRALUDIEN FUR VIOLONCELLO SOLO 10 PRELUDES FOR VIOLONCELLO SOLO VIKTOR SUSLIN CHANSON CONTRE RAISON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本书出售、求购地址：https://www.jiaokey.com/book/detail/40404126.html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>HAMBURG 出版图书：https://www.jiaokey.com/tag/HAMBURG.html</w:t>
      </w:r>
    </w:p>
    <w:p>
      <w:r>
        <w:t>关键词搜索：https://www.jiaokey.com/tag/SOFIA GUBAIDULINA 10 PRALUDIEN FUR VIOLONCELLO SOLO 10 PRELUDES FOR VIOLONCELLO SOLO VIKTOR SUSLIN CHANSON CONTRE RAISON.html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