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ARAM CHATSCHATURJAN ARAM KHACHATURIAN SONATE SONATA</w:t>
      </w:r>
    </w:p>
    <w:p>
      <w:r>
        <w:rPr>
          <w:rFonts w:ascii="宋体" w:hAnsi="宋体" w:eastAsia="宋体"/>
          <w:sz w:val="24"/>
        </w:rPr>
        <w:t>MUSIKVERLAG HANS SIKORKI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ARAM CHATSCHATURJAN ARAM KHACHATURIAN SONATE SONATA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MUSIKVERLAG HANS SIKORKI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HAMBURG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本书出售、求购地址：https://www.jiaokey.com/book/detail/40404111.html</w:t>
      </w:r>
    </w:p>
    <w:p>
      <w:r>
        <w:t>更多相关图书推荐：https://www.jiaokey.com</w:t>
      </w:r>
    </w:p>
    <w:p>
      <w:r>
        <w:t>MUSIKVERLAG HANS SIKORKI 其他作品：https://www.jiaokey.com/tag/MUSIKVERLAG HANS SIKORKI.html</w:t>
      </w:r>
    </w:p>
    <w:p>
      <w:r>
        <w:t>HAMBURG 出版图书：https://www.jiaokey.com/tag/HAMBURG.html</w:t>
      </w:r>
    </w:p>
    <w:p>
      <w:r>
        <w:t>关键词搜索：https://www.jiaokey.com/tag/ARAM CHATSCHATURJAN ARAM KHACHATURIAN SONATE SONATA.html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