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BRATSCHE ALLEIN</w:t>
      </w:r>
    </w:p>
    <w:p>
      <w:r>
        <w:rPr>
          <w:rFonts w:ascii="宋体" w:hAnsi="宋体" w:eastAsia="宋体"/>
          <w:sz w:val="24"/>
        </w:rPr>
        <w:t>SCHOTT MUSIK INTERNATIONAL GMBH &amp; CO.KG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BRATSCHE ALLEIN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SCHOTT MUSIK INTERNATIONAL GMBH &amp; CO.KG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MAINZ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本书出售、求购地址：https://www.jiaokey.com/book/detail/40404105.html</w:t>
      </w:r>
    </w:p>
    <w:p>
      <w:r>
        <w:t>更多相关图书推荐：https://www.jiaokey.com</w:t>
      </w:r>
    </w:p>
    <w:p>
      <w:r>
        <w:t>SCHOTT MUSIK INTERNATIONAL GMBH &amp; CO.KG 其他作品：https://www.jiaokey.com/tag/SCHOTT MUSIK INTERNATIONAL GMBH &amp; CO.KG.html</w:t>
      </w:r>
    </w:p>
    <w:p>
      <w:r>
        <w:t>MAINZ 出版图书：https://www.jiaokey.com/tag/MAINZ.html</w:t>
      </w:r>
    </w:p>
    <w:p>
      <w:r>
        <w:t>关键词搜索：https://www.jiaokey.com/tag/SONATE FUR BRATSCHE ALLEIN.html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