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RICHARD STRAUSS ORCHESTERSTUDIEN AUS DEN SYMPHONISCHEN WERKEN VIOLONCELLO=SOLO ANS DON QUIXOTE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RICHARD STRAUSS ORCHESTERSTUDIEN AUS DEN SYMPHONISCHEN WERKEN VIOLONCELLO=SOLO ANS DON QUIXOTE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本书出售、求购地址：https://www.jiaokey.com/book/detail/40404092.html</w:t>
      </w:r>
    </w:p>
    <w:p>
      <w:r>
        <w:t>更多相关图书推荐：https://www.jiaokey.com</w:t>
      </w:r>
    </w:p>
    <w:p>
      <w:r>
        <w:t>C.F.PETERS·LEIPZIG 出版图书：https://www.jiaokey.com/tag/C.F.PETERS·LEIPZIG.html</w:t>
      </w:r>
    </w:p>
    <w:p>
      <w:r>
        <w:t>关键词搜索：https://www.jiaokey.com/tag/RICHARD STRAUSS ORCHESTERSTUDIEN AUS DEN SYMPHONISCHEN WERKEN VIOLONCELLO=SOLO ANS DON QUIXOTE.html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