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HERAUSGEGEBEN VON FRIEDRICH GUMBERT JULIUS KLENGEL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HERAUSGEGEBEN VON FRIEDRICH GUMBERT JULIUS KLENGEL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本书出售、求购地址：https://www.jiaokey.com/book/detail/40404088.html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关键词搜索：https://www.jiaokey.com/tag/VIOLONCELLO HERAUSGEGEBEN VON FRIEDRICH GUMBERT JULIUS KLENGEL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