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OPERN-MELODIEN KLAVIER UND VIOLINE = 歌曲选曲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OPERN-MELODIEN KLAVIER UND VIOLINE = 歌曲选曲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本书出售、求购地址：https://www.jiaokey.com/book/detail/40404033.html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关键词搜索：https://www.jiaokey.com/tag/OPERN-MELODIEN KLAVIER UND VIOLINE = 歌曲选曲.html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