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JOHANNES BRAHMS CONCERTO FOR VIOLIN AND ORCHESTRA IN MAJOR / D-DUR OP.77</w:t>
      </w:r>
    </w:p>
    <w:p>
      <w:r>
        <w:rPr>
          <w:rFonts w:ascii="宋体" w:hAnsi="宋体" w:eastAsia="宋体"/>
          <w:sz w:val="24"/>
        </w:rPr>
        <w:t>理查德·克拉克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JOHANNES BRAHMS CONCERTO FOR VIOLIN AND ORCHESTRA IN MAJOR / D-DUR OP.77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理查德·克拉克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本书出售、求购地址：https://www.jiaokey.com/book/detail/40404001.html</w:t>
      </w:r>
    </w:p>
    <w:p>
      <w:r>
        <w:t>更多相关图书推荐：https://www.jiaokey.com</w:t>
      </w:r>
    </w:p>
    <w:p>
      <w:r>
        <w:t>理查德·克拉克 其他作品：https://www.jiaokey.com/tag/理查德·克拉克.html</w:t>
      </w:r>
    </w:p>
    <w:p>
      <w:r>
        <w:t>湖南文艺出版社 出版图书：https://www.jiaokey.com/tag/湖南文艺出版社.html</w:t>
      </w:r>
    </w:p>
    <w:p>
      <w:r>
        <w:t>关键词搜索：https://www.jiaokey.com/tag/JOHANNES BRAHMS CONCERTO FOR VIOLIN AND ORCHESTRA IN MAJOR / D-DUR OP.77.html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