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VAN BEETHOVEN=贝多芬小提琴协奏曲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VAN BEETHOVEN=贝多芬小提琴协奏曲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本书出售、求购地址：https://www.jiaokey.com/book/detail/40404000.html</w:t>
      </w:r>
    </w:p>
    <w:p>
      <w:r>
        <w:t>更多相关图书推荐：https://www.jiaokey.com</w:t>
      </w:r>
    </w:p>
    <w:p>
      <w:r>
        <w:t>湖南文艺出版社 出版图书：https://www.jiaokey.com/tag/湖南文艺出版社.html</w:t>
      </w:r>
    </w:p>
    <w:p>
      <w:r>
        <w:t>关键词搜索：https://www.jiaokey.com/tag/LUDWIG VAN BEETHOVEN=贝多芬小提琴协奏曲.html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