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DEAL FOR SCHOOL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DEAL FOR SCHOOL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本书出售、求购地址：https://www.jiaokey.com/book/detail/40403955.html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关键词搜索：https://www.jiaokey.com/tag/A NEW DEAL FOR SCHOOL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