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AQUACULTURE INFORMATION PRODUCTS 2008-2009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AQUACULTURE INFORMATION PRODUCTS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本书出售、求购地址：https://www.jiaokey.com/book/detail/40403952.html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关键词搜索：https://www.jiaokey.com/tag/FAO AQUACULTURE INFORMATION PRODUCTS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