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COMPARISONS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本书出售、求购地址：https://www.jiaokey.com/book/detail/40403894.html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关键词搜索：https://www.jiaokey.com/tag/ESTUARINE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