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A STARVING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A STARVING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本书出售、求购地址：https://www.jiaokey.com/book/detail/40403888.html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关键词搜索：https://www.jiaokey.com/tag/WATER FOR A STARVING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