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DISCRIMINATION AGAINST WOMEN  PREVALENCE，CONSEQUENCES，REMEDIES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DISCRIMINATION AGAINST WOMEN  PREVALENCE，CONSEQUENCES，REMEDIES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本书出售、求购地址：https://www.jiaokey.com/book/detail/40403866.html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关键词搜索：https://www.jiaokey.com/tag/DISCRIMINATION AGAINST WOMEN  PREVALENCE，CONSEQUENCES，REMEDIES.html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