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VIOLENCE AGAINST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VIOLENCE AGAINST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本书出售、求购地址：https://www.jiaokey.com/book/detail/40403864.html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关键词搜索：https://www.jiaokey.com/tag/RETHINKING VIOLENCE AGAINST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