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PRACTICE  LINKING THEORY AND SOCIAL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PRACTICE  LINKING THEORY AND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本书出售、求购地址：https://www.jiaokey.com/book/detail/40403858.html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关键词搜索：https://www.jiaokey.com/tag/SOCIOLOGICAL PRACTICE  LINKING THEORY AND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