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 KIT 8  HOW TO ANALYZE SURVEY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 KIT 8  HOW TO ANALYZE SURVEY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本书出售、求购地址：https://www.jiaokey.com/book/detail/40403853.html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SURVEY KIT 8  HOW TO ANALYZE SURVEY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