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SURVEY KIT 7  HOW TO MEASURE SURVEY RELIABILITY AND VALIDITY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SURVEY KIT 7  HOW TO MEASURE SURVEY RELIABILITY AND VALIDITY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本书出售、求购地址：https://www.jiaokey.com/book/detail/40403852.html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关键词搜索：https://www.jiaokey.com/tag/THE SURVEY KIT 7  HOW TO MEASURE SURVEY RELIABILITY AND VALIDITY.html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