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 KIT 6  HOW TO SAMPLE IN SURVEYS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 KIT 6  HOW TO SAMPLE IN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本书出售、求购地址：https://www.jiaokey.com/book/detail/40403851.html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SURVEY KIT 6  HOW TO SAMPLE IN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