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SURVEY KIT 5  HOW TO DESIGN SURVEYS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SURVEY KIT 5  HOW TO DESIGN SURVEYS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本书出售、求购地址：https://www.jiaokey.com/book/detail/40403850.html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关键词搜索：https://www.jiaokey.com/tag/THE SURVEY KIT 5  HOW TO DESIGN SURVEYS.html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