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4  HOW TO CONDUCT INTERVIEWS BY TELEPHONE AND IN PERSON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4  HOW TO CONDUCT INTERVIEWS BY TELEPHONE AND IN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本书出售、求购地址：https://www.jiaokey.com/book/detail/40403849.html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4  HOW TO CONDUCT INTERVIEWS BY TELEPHONE AND IN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