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KIT 9  HOW TO REPORT ON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KIT 9  HOW TO REPORT ON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本书出售、求购地址：https://www.jiaokey.com/book/detail/40403848.html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SURVEY KIT 9  HOW TO REPORT ON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