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AND ASSESSMENT  SOME POLICY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AND ASSESSMENT  SOME POLICY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本书出售、求购地址：https://www.jiaokey.com/book/detail/40403818.html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关键词搜索：https://www.jiaokey.com/tag/CURRICULUM AND ASSESSMENT  SOME POLICY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