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TEACHERS，SCHOOLS，AND SOCIETY 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TEACHERS，SCHOOLS，AND SOCIETY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本书出售、求购地址：https://www.jiaokey.com/book/detail/40403807.html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关键词搜索：https://www.jiaokey.com/tag/TEACHERS，SCHOOLS，AND SOCIETY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