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40403801_DRUG TEST INTERACTIONS HAND BOOK_p1087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40403801_DRUG TEST INTERACTIONS HAND BOOK_p1087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本书出售、求购地址：https://www.jiaokey.com/book/detail/40403801.html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关键词搜索：https://www.jiaokey.com/tag/40403801_DRUG TEST INTERACTIONS HAND BOOK_p1087.html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